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6B" w:rsidRDefault="00C23E6B" w:rsidP="00C23E6B">
      <w:pPr>
        <w:jc w:val="center"/>
        <w:rPr>
          <w:sz w:val="20"/>
        </w:rPr>
      </w:pPr>
      <w:r w:rsidRPr="00565B21">
        <w:rPr>
          <w:rFonts w:ascii="Bookman Old Style" w:hAnsi="Bookman Old Style"/>
          <w:i/>
          <w:noProof/>
          <w:sz w:val="32"/>
          <w:lang w:val="it-IT" w:eastAsia="it-IT"/>
        </w:rPr>
        <w:drawing>
          <wp:inline distT="0" distB="0" distL="0" distR="0">
            <wp:extent cx="723900" cy="673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6B" w:rsidRPr="00C23E6B" w:rsidRDefault="00C23E6B" w:rsidP="00C23E6B">
      <w:pPr>
        <w:jc w:val="center"/>
        <w:rPr>
          <w:sz w:val="36"/>
          <w:lang w:val="it-IT"/>
        </w:rPr>
      </w:pPr>
      <w:r w:rsidRPr="00C23E6B">
        <w:rPr>
          <w:sz w:val="36"/>
          <w:lang w:val="it-IT"/>
        </w:rPr>
        <w:t>Ambasciata d’Italia</w:t>
      </w:r>
    </w:p>
    <w:p w:rsidR="00C23E6B" w:rsidRPr="00D264D0" w:rsidRDefault="00C23E6B" w:rsidP="00C23E6B">
      <w:pPr>
        <w:jc w:val="center"/>
        <w:rPr>
          <w:sz w:val="36"/>
          <w:lang w:val="it-IT"/>
        </w:rPr>
      </w:pPr>
      <w:r w:rsidRPr="00D264D0">
        <w:rPr>
          <w:sz w:val="36"/>
          <w:lang w:val="it-IT"/>
        </w:rPr>
        <w:t>Tbilisi</w:t>
      </w:r>
    </w:p>
    <w:p w:rsidR="008604C3" w:rsidRPr="00D264D0" w:rsidRDefault="00C23E6B" w:rsidP="00C23E6B">
      <w:pPr>
        <w:pStyle w:val="Titolo1"/>
        <w:jc w:val="center"/>
        <w:rPr>
          <w:color w:val="auto"/>
          <w:lang w:val="it-IT"/>
        </w:rPr>
      </w:pPr>
      <w:r w:rsidRPr="00D264D0">
        <w:rPr>
          <w:color w:val="auto"/>
          <w:lang w:val="it-IT"/>
        </w:rPr>
        <w:t>Dichiarazione di scelta del regime patrimoniale (Separazione dei beni)</w:t>
      </w:r>
    </w:p>
    <w:p w:rsidR="00C23E6B" w:rsidRPr="00D264D0" w:rsidRDefault="00C23E6B">
      <w:pPr>
        <w:rPr>
          <w:lang w:val="it-IT"/>
        </w:rPr>
      </w:pPr>
    </w:p>
    <w:p w:rsidR="00C23E6B" w:rsidRPr="00D264D0" w:rsidRDefault="00C23E6B">
      <w:pPr>
        <w:rPr>
          <w:lang w:val="it-IT"/>
        </w:rPr>
      </w:pPr>
      <w:r w:rsidRPr="00D264D0">
        <w:rPr>
          <w:lang w:val="it-IT"/>
        </w:rPr>
        <w:t>Il/La sottoscritto/a</w:t>
      </w:r>
      <w:r w:rsidRPr="00D264D0">
        <w:rPr>
          <w:lang w:val="it-IT"/>
        </w:rPr>
        <w:br/>
        <w:t>1) Nome: ____________________</w:t>
      </w:r>
      <w:r w:rsidRPr="00D264D0">
        <w:rPr>
          <w:lang w:val="it-IT"/>
        </w:rPr>
        <w:br/>
        <w:t xml:space="preserve">   Nato/a a: __________________ il __/__/____</w:t>
      </w:r>
      <w:r w:rsidRPr="00D264D0">
        <w:rPr>
          <w:lang w:val="it-IT"/>
        </w:rPr>
        <w:br/>
        <w:t xml:space="preserve">   Cittadinanza: _______________</w:t>
      </w:r>
      <w:r w:rsidRPr="00D264D0">
        <w:rPr>
          <w:lang w:val="it-IT"/>
        </w:rPr>
        <w:br/>
        <w:t xml:space="preserve">   Documento d’identità (tipo e n.): ______________________</w:t>
      </w:r>
      <w:r w:rsidRPr="00D264D0">
        <w:rPr>
          <w:lang w:val="it-IT"/>
        </w:rPr>
        <w:br/>
      </w:r>
      <w:r w:rsidRPr="00D264D0">
        <w:rPr>
          <w:lang w:val="it-IT"/>
        </w:rPr>
        <w:br/>
        <w:t>2) Nome: ____________________</w:t>
      </w:r>
      <w:r w:rsidRPr="00D264D0">
        <w:rPr>
          <w:lang w:val="it-IT"/>
        </w:rPr>
        <w:br/>
        <w:t xml:space="preserve">   Nato/a a: __________________ il __/__/____</w:t>
      </w:r>
      <w:r w:rsidRPr="00D264D0">
        <w:rPr>
          <w:lang w:val="it-IT"/>
        </w:rPr>
        <w:br/>
        <w:t xml:space="preserve">   Cittadinanza: _______________</w:t>
      </w:r>
      <w:r w:rsidRPr="00D264D0">
        <w:rPr>
          <w:lang w:val="it-IT"/>
        </w:rPr>
        <w:br/>
        <w:t xml:space="preserve">   Documento d’identità (tipo e n.): ______________________</w:t>
      </w:r>
      <w:r w:rsidRPr="00D264D0">
        <w:rPr>
          <w:lang w:val="it-IT"/>
        </w:rPr>
        <w:br/>
      </w:r>
      <w:r w:rsidRPr="00D264D0">
        <w:rPr>
          <w:lang w:val="it-IT"/>
        </w:rPr>
        <w:br/>
        <w:t>coniuge/i, sposati in data __/__/____ a __________________ (stato/luogo), con atto di matrimonio redatto dall’autorità di _________________ (allegare originale),</w:t>
      </w:r>
      <w:r w:rsidRPr="00D264D0">
        <w:rPr>
          <w:lang w:val="it-IT"/>
        </w:rPr>
        <w:br/>
      </w:r>
    </w:p>
    <w:p w:rsidR="006851D1" w:rsidRPr="00D264D0" w:rsidRDefault="00C23E6B" w:rsidP="006851D1">
      <w:pPr>
        <w:jc w:val="center"/>
        <w:rPr>
          <w:b/>
          <w:lang w:val="it-IT"/>
        </w:rPr>
      </w:pPr>
      <w:r w:rsidRPr="00D264D0">
        <w:rPr>
          <w:lang w:val="it-IT"/>
        </w:rPr>
        <w:br/>
      </w:r>
      <w:r w:rsidRPr="00D264D0">
        <w:rPr>
          <w:b/>
          <w:lang w:val="it-IT"/>
        </w:rPr>
        <w:t>DICHIARANO</w:t>
      </w:r>
    </w:p>
    <w:p w:rsidR="00C23E6B" w:rsidRPr="00D264D0" w:rsidRDefault="00C23E6B" w:rsidP="00C23E6B">
      <w:pPr>
        <w:jc w:val="both"/>
        <w:rPr>
          <w:lang w:val="it-IT"/>
        </w:rPr>
      </w:pPr>
      <w:r w:rsidRPr="00D264D0">
        <w:rPr>
          <w:lang w:val="it-IT"/>
        </w:rPr>
        <w:br/>
        <w:t>di scegliere, ai sensi dell’art. 162 e seguenti del Codice Civile italiano, che il loro regime patrimoniale sia LA SEPARAZIONE DEI BENI e chiedono che tale scelta sia annotata nell’atto di matrimonio e trasmessa per la relativa trascrizione nei registri dello Stato Civile italiano.</w:t>
      </w:r>
    </w:p>
    <w:p w:rsidR="006851D1" w:rsidRPr="00D264D0" w:rsidRDefault="00C23E6B" w:rsidP="006851D1">
      <w:pPr>
        <w:rPr>
          <w:lang w:val="it-IT"/>
        </w:rPr>
      </w:pPr>
      <w:r w:rsidRPr="00D264D0">
        <w:rPr>
          <w:lang w:val="it-IT"/>
        </w:rPr>
        <w:br/>
        <w:t>Luogo e data: ______________________</w:t>
      </w:r>
      <w:r w:rsidRPr="00D264D0">
        <w:rPr>
          <w:lang w:val="it-IT"/>
        </w:rPr>
        <w:br/>
      </w:r>
      <w:r w:rsidRPr="00D264D0">
        <w:rPr>
          <w:lang w:val="it-IT"/>
        </w:rPr>
        <w:br/>
        <w:t>Firma coniuge 1: ______________________</w:t>
      </w:r>
      <w:r w:rsidRPr="00D264D0">
        <w:rPr>
          <w:lang w:val="it-IT"/>
        </w:rPr>
        <w:br/>
      </w:r>
      <w:r w:rsidRPr="00D264D0">
        <w:rPr>
          <w:lang w:val="it-IT"/>
        </w:rPr>
        <w:br/>
        <w:t>Firma coniuge 2: ______________________</w:t>
      </w:r>
    </w:p>
    <w:p w:rsidR="006851D1" w:rsidRPr="00D264D0" w:rsidRDefault="006851D1" w:rsidP="006851D1">
      <w:pPr>
        <w:rPr>
          <w:lang w:val="it-IT"/>
        </w:rPr>
      </w:pPr>
    </w:p>
    <w:p w:rsidR="006851D1" w:rsidRPr="00D264D0" w:rsidRDefault="006851D1" w:rsidP="006851D1">
      <w:pPr>
        <w:rPr>
          <w:lang w:val="it-IT"/>
        </w:rPr>
      </w:pPr>
    </w:p>
    <w:p w:rsidR="006851D1" w:rsidRPr="00D264D0" w:rsidRDefault="006851D1" w:rsidP="006851D1">
      <w:pPr>
        <w:rPr>
          <w:lang w:val="it-IT"/>
        </w:rPr>
      </w:pPr>
    </w:p>
    <w:p w:rsidR="006851D1" w:rsidRPr="00D264D0" w:rsidRDefault="006851D1" w:rsidP="006851D1">
      <w:pPr>
        <w:rPr>
          <w:lang w:val="it-IT"/>
        </w:rPr>
      </w:pPr>
    </w:p>
    <w:p w:rsidR="006851D1" w:rsidRPr="00D264D0" w:rsidRDefault="006851D1" w:rsidP="006851D1">
      <w:pPr>
        <w:pStyle w:val="Titolo3"/>
        <w:rPr>
          <w:color w:val="auto"/>
          <w:lang w:val="it-IT"/>
        </w:rPr>
      </w:pPr>
      <w:r w:rsidRPr="00D264D0">
        <w:rPr>
          <w:color w:val="auto"/>
          <w:lang w:val="it-IT"/>
        </w:rPr>
        <w:t>Testimoni</w:t>
      </w:r>
    </w:p>
    <w:p w:rsidR="006851D1" w:rsidRPr="00401FA6" w:rsidRDefault="006851D1" w:rsidP="006851D1">
      <w:pPr>
        <w:rPr>
          <w:lang w:val="it-IT"/>
        </w:rPr>
      </w:pPr>
      <w:r w:rsidRPr="00D264D0">
        <w:rPr>
          <w:lang w:val="it-IT"/>
        </w:rPr>
        <w:t>Il/la sig. __________________________</w:t>
      </w:r>
      <w:r w:rsidRPr="00D264D0">
        <w:rPr>
          <w:lang w:val="it-IT"/>
        </w:rPr>
        <w:br/>
        <w:t>Nato/a a: ____________________ il __/__/____</w:t>
      </w:r>
      <w:r w:rsidRPr="00D264D0">
        <w:rPr>
          <w:lang w:val="it-IT"/>
        </w:rPr>
        <w:br/>
        <w:t>Documento di identità n. _______________</w:t>
      </w:r>
      <w:r w:rsidRPr="00D264D0">
        <w:rPr>
          <w:lang w:val="it-IT"/>
        </w:rPr>
        <w:br/>
        <w:t>Firma: ____________________</w:t>
      </w:r>
      <w:r w:rsidRPr="00D264D0">
        <w:rPr>
          <w:lang w:val="it-IT"/>
        </w:rPr>
        <w:br/>
      </w:r>
      <w:r w:rsidRPr="00D264D0">
        <w:rPr>
          <w:lang w:val="it-IT"/>
        </w:rPr>
        <w:br/>
        <w:t xml:space="preserve">Il/la sig. </w:t>
      </w:r>
      <w:r w:rsidRPr="00401FA6">
        <w:rPr>
          <w:lang w:val="it-IT"/>
        </w:rPr>
        <w:t>__________________________</w:t>
      </w:r>
      <w:r w:rsidRPr="00401FA6">
        <w:rPr>
          <w:lang w:val="it-IT"/>
        </w:rPr>
        <w:br/>
        <w:t>Nato/a a: ____________________ il __/__/____</w:t>
      </w:r>
      <w:r w:rsidRPr="00401FA6">
        <w:rPr>
          <w:lang w:val="it-IT"/>
        </w:rPr>
        <w:br/>
        <w:t>Documento di identità n. _______________</w:t>
      </w:r>
      <w:r w:rsidRPr="00401FA6">
        <w:rPr>
          <w:lang w:val="it-IT"/>
        </w:rPr>
        <w:br/>
        <w:t>Firma: ____________________</w:t>
      </w:r>
    </w:p>
    <w:p w:rsidR="008604C3" w:rsidRPr="00D264D0" w:rsidRDefault="00C23E6B" w:rsidP="006851D1">
      <w:pPr>
        <w:rPr>
          <w:lang w:val="it-IT"/>
        </w:rPr>
      </w:pPr>
      <w:r w:rsidRPr="00D264D0">
        <w:rPr>
          <w:lang w:val="it-IT"/>
        </w:rPr>
        <w:br/>
      </w:r>
      <w:r w:rsidRPr="00D264D0">
        <w:rPr>
          <w:lang w:val="it-IT"/>
        </w:rPr>
        <w:br/>
        <w:t>(Spazio per attestazione dell’Ufficial</w:t>
      </w:r>
      <w:r w:rsidR="006851D1" w:rsidRPr="00D264D0">
        <w:rPr>
          <w:lang w:val="it-IT"/>
        </w:rPr>
        <w:t>e consolare)</w:t>
      </w:r>
      <w:r w:rsidR="006851D1" w:rsidRPr="00D264D0">
        <w:rPr>
          <w:lang w:val="it-IT"/>
        </w:rPr>
        <w:br/>
        <w:t>Io sottoscritto Responsabile dell’Ufficio consolare dell’</w:t>
      </w:r>
      <w:r w:rsidRPr="00D264D0">
        <w:rPr>
          <w:lang w:val="it-IT"/>
        </w:rPr>
        <w:t>Ambasciata d</w:t>
      </w:r>
      <w:r w:rsidR="006851D1" w:rsidRPr="00D264D0">
        <w:rPr>
          <w:lang w:val="it-IT"/>
        </w:rPr>
        <w:t>’Italia a Tbilisi</w:t>
      </w:r>
      <w:r w:rsidRPr="00D264D0">
        <w:rPr>
          <w:lang w:val="it-IT"/>
        </w:rPr>
        <w:t xml:space="preserve"> attesto che la presente dichiarazione è stata resa in mia presenza e che le firme sopra sono state apposte davanti a me in data __/__/____.</w:t>
      </w:r>
      <w:r w:rsidRPr="00D264D0">
        <w:rPr>
          <w:lang w:val="it-IT"/>
        </w:rPr>
        <w:br/>
      </w:r>
      <w:r w:rsidRPr="00D264D0">
        <w:t>Timbro e firma del</w:t>
      </w:r>
      <w:r w:rsidR="00D264D0">
        <w:t xml:space="preserve"> </w:t>
      </w:r>
      <w:proofErr w:type="spellStart"/>
      <w:r w:rsidR="00D264D0">
        <w:t>funzionario</w:t>
      </w:r>
      <w:proofErr w:type="spellEnd"/>
      <w:r w:rsidRPr="00D264D0">
        <w:t xml:space="preserve"> </w:t>
      </w:r>
      <w:proofErr w:type="spellStart"/>
      <w:r w:rsidRPr="00D264D0">
        <w:t>consolare</w:t>
      </w:r>
      <w:proofErr w:type="spellEnd"/>
      <w:r w:rsidRPr="00D264D0">
        <w:t>: ______________________</w:t>
      </w:r>
    </w:p>
    <w:p w:rsidR="00C23E6B" w:rsidRPr="00D264D0" w:rsidRDefault="00C23E6B">
      <w:pPr>
        <w:pStyle w:val="Titolo2"/>
        <w:rPr>
          <w:color w:val="auto"/>
        </w:rPr>
      </w:pPr>
    </w:p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/>
    <w:p w:rsidR="006851D1" w:rsidRPr="00D264D0" w:rsidRDefault="006851D1" w:rsidP="006851D1">
      <w:pPr>
        <w:jc w:val="center"/>
        <w:rPr>
          <w:sz w:val="20"/>
        </w:rPr>
      </w:pPr>
      <w:r w:rsidRPr="00D264D0">
        <w:rPr>
          <w:rFonts w:ascii="Bookman Old Style" w:hAnsi="Bookman Old Style"/>
          <w:i/>
          <w:noProof/>
          <w:sz w:val="32"/>
          <w:lang w:val="it-IT" w:eastAsia="it-IT"/>
        </w:rPr>
        <w:drawing>
          <wp:inline distT="0" distB="0" distL="0" distR="0" wp14:anchorId="430C9E9C" wp14:editId="562D9DAA">
            <wp:extent cx="723900" cy="673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D1" w:rsidRPr="00401FA6" w:rsidRDefault="00401FA6" w:rsidP="006851D1">
      <w:pPr>
        <w:jc w:val="center"/>
        <w:rPr>
          <w:sz w:val="36"/>
        </w:rPr>
      </w:pPr>
      <w:r w:rsidRPr="00401FA6">
        <w:rPr>
          <w:sz w:val="36"/>
        </w:rPr>
        <w:t>E</w:t>
      </w:r>
      <w:r>
        <w:rPr>
          <w:sz w:val="36"/>
        </w:rPr>
        <w:t>mbassy of Italy</w:t>
      </w:r>
      <w:bookmarkStart w:id="0" w:name="_GoBack"/>
      <w:bookmarkEnd w:id="0"/>
    </w:p>
    <w:p w:rsidR="006851D1" w:rsidRPr="00401FA6" w:rsidRDefault="006851D1" w:rsidP="006851D1">
      <w:pPr>
        <w:jc w:val="center"/>
        <w:rPr>
          <w:sz w:val="36"/>
        </w:rPr>
      </w:pPr>
      <w:r w:rsidRPr="00401FA6">
        <w:rPr>
          <w:sz w:val="36"/>
        </w:rPr>
        <w:t>Tbilisi</w:t>
      </w:r>
    </w:p>
    <w:p w:rsidR="006851D1" w:rsidRPr="00401FA6" w:rsidRDefault="006851D1" w:rsidP="006851D1"/>
    <w:p w:rsidR="00C23E6B" w:rsidRDefault="00BC43C2" w:rsidP="00BC43C2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BC43C2">
        <w:rPr>
          <w:rFonts w:asciiTheme="majorHAnsi" w:eastAsiaTheme="majorEastAsia" w:hAnsiTheme="majorHAnsi" w:cstheme="majorBidi"/>
          <w:b/>
          <w:bCs/>
          <w:sz w:val="28"/>
          <w:szCs w:val="28"/>
        </w:rPr>
        <w:t>Declaration of choice of property regime (Separation of assets)</w:t>
      </w:r>
    </w:p>
    <w:p w:rsidR="00BC43C2" w:rsidRPr="00BC43C2" w:rsidRDefault="00BC43C2" w:rsidP="00BC43C2">
      <w:pPr>
        <w:jc w:val="center"/>
      </w:pPr>
    </w:p>
    <w:p w:rsidR="00C23E6B" w:rsidRDefault="00C23E6B" w:rsidP="00C23E6B">
      <w:r w:rsidRPr="00D264D0">
        <w:t>The undersigned</w:t>
      </w:r>
      <w:r w:rsidRPr="00D264D0">
        <w:br/>
        <w:t>1) Name: ____________________</w:t>
      </w:r>
      <w:r w:rsidRPr="00D264D0">
        <w:br/>
        <w:t xml:space="preserve">   Born in: __________________ on __/__/____</w:t>
      </w:r>
      <w:r w:rsidRPr="00D264D0">
        <w:br/>
        <w:t xml:space="preserve">   Nationality: _______________</w:t>
      </w:r>
      <w:r w:rsidRPr="00D264D0">
        <w:br/>
        <w:t xml:space="preserve">   Identity document (type &amp; no.): ______________________</w:t>
      </w:r>
      <w:r w:rsidRPr="00D264D0">
        <w:br/>
      </w:r>
      <w:r w:rsidRPr="00D264D0">
        <w:br/>
        <w:t>2) Name: ____________________</w:t>
      </w:r>
      <w:r w:rsidRPr="00D264D0">
        <w:br/>
        <w:t xml:space="preserve">   Born in: __________________ on __/__/____</w:t>
      </w:r>
      <w:r w:rsidRPr="00D264D0">
        <w:br/>
        <w:t xml:space="preserve">   Nationality: _______________</w:t>
      </w:r>
      <w:r w:rsidRPr="00D264D0">
        <w:br/>
        <w:t xml:space="preserve">   Identity document (type &amp; no.): ______________________</w:t>
      </w:r>
      <w:r w:rsidRPr="00D264D0">
        <w:br/>
      </w:r>
      <w:r w:rsidRPr="00D264D0">
        <w:br/>
        <w:t>spouses, married on __/__/____ in __________________ (country/place), marriage record issued by _______________ (attach original/long form),</w:t>
      </w:r>
      <w:r w:rsidRPr="00D264D0">
        <w:br/>
      </w:r>
      <w:r w:rsidRPr="00D264D0">
        <w:br/>
      </w:r>
    </w:p>
    <w:p w:rsidR="00C23E6B" w:rsidRPr="00D264D0" w:rsidRDefault="00C23E6B" w:rsidP="00D264D0">
      <w:pPr>
        <w:jc w:val="center"/>
        <w:rPr>
          <w:b/>
        </w:rPr>
      </w:pPr>
      <w:r w:rsidRPr="00D264D0">
        <w:rPr>
          <w:b/>
        </w:rPr>
        <w:t>DECLARE</w:t>
      </w:r>
    </w:p>
    <w:p w:rsidR="00D264D0" w:rsidRDefault="00D264D0" w:rsidP="00C23E6B"/>
    <w:p w:rsidR="00C23E6B" w:rsidRPr="00D264D0" w:rsidRDefault="00C23E6B" w:rsidP="00C23E6B">
      <w:proofErr w:type="gramStart"/>
      <w:r w:rsidRPr="00D264D0">
        <w:t>that</w:t>
      </w:r>
      <w:proofErr w:type="gramEnd"/>
      <w:r w:rsidRPr="00D264D0">
        <w:t xml:space="preserve">, pursuant to Article 162 et seq. of the Italian Civil Code, they choose SEPARATION OF </w:t>
      </w:r>
      <w:r w:rsidR="00BC43C2">
        <w:t>ASSETS</w:t>
      </w:r>
      <w:r w:rsidRPr="00D264D0">
        <w:t xml:space="preserve"> as their matrimonial property regime and request that this choice be recorded in the marriage record and transmitted for registration in the Italian civil status registers.</w:t>
      </w:r>
    </w:p>
    <w:p w:rsidR="00C23E6B" w:rsidRPr="00D264D0" w:rsidRDefault="00C23E6B">
      <w:r w:rsidRPr="00D264D0">
        <w:br/>
        <w:t>Place and date: ______________________</w:t>
      </w:r>
      <w:r w:rsidRPr="00D264D0">
        <w:br/>
      </w:r>
      <w:r w:rsidRPr="00D264D0">
        <w:br/>
        <w:t>Signature spouse 1: ______________________</w:t>
      </w:r>
      <w:r w:rsidRPr="00D264D0">
        <w:br/>
      </w:r>
      <w:r w:rsidRPr="00D264D0">
        <w:br/>
        <w:t>Signature spouse 2: ______________________</w:t>
      </w:r>
      <w:r w:rsidRPr="00D264D0">
        <w:br/>
      </w:r>
    </w:p>
    <w:p w:rsidR="006851D1" w:rsidRPr="00D264D0" w:rsidRDefault="006851D1" w:rsidP="00C23E6B">
      <w:pPr>
        <w:jc w:val="both"/>
      </w:pPr>
    </w:p>
    <w:p w:rsidR="006851D1" w:rsidRPr="00D264D0" w:rsidRDefault="006851D1" w:rsidP="00C23E6B">
      <w:pPr>
        <w:jc w:val="both"/>
      </w:pPr>
    </w:p>
    <w:p w:rsidR="006851D1" w:rsidRPr="00D264D0" w:rsidRDefault="006851D1" w:rsidP="006851D1">
      <w:pPr>
        <w:pStyle w:val="Titolo3"/>
        <w:rPr>
          <w:color w:val="auto"/>
        </w:rPr>
      </w:pPr>
      <w:r w:rsidRPr="00D264D0">
        <w:rPr>
          <w:color w:val="auto"/>
        </w:rPr>
        <w:t>Witnesses</w:t>
      </w:r>
    </w:p>
    <w:p w:rsidR="006851D1" w:rsidRPr="00D264D0" w:rsidRDefault="006851D1" w:rsidP="006851D1">
      <w:r w:rsidRPr="00D264D0">
        <w:t>Mr</w:t>
      </w:r>
      <w:proofErr w:type="gramStart"/>
      <w:r w:rsidRPr="00D264D0">
        <w:t>./</w:t>
      </w:r>
      <w:proofErr w:type="gramEnd"/>
      <w:r w:rsidRPr="00D264D0">
        <w:t>Ms. __________________________</w:t>
      </w:r>
      <w:r w:rsidRPr="00D264D0">
        <w:br/>
        <w:t>Born in: ____________________ on __/__/____</w:t>
      </w:r>
      <w:r w:rsidRPr="00D264D0">
        <w:br/>
        <w:t>Identity document no.: _______________</w:t>
      </w:r>
      <w:r w:rsidRPr="00D264D0">
        <w:br/>
        <w:t>Signature: ____________________</w:t>
      </w:r>
      <w:r w:rsidRPr="00D264D0">
        <w:br/>
      </w:r>
      <w:r w:rsidRPr="00D264D0">
        <w:br/>
        <w:t>Mr./Ms. __________________________</w:t>
      </w:r>
      <w:r w:rsidRPr="00D264D0">
        <w:br/>
        <w:t>Born in: ____________________ on __/__/____</w:t>
      </w:r>
      <w:r w:rsidRPr="00D264D0">
        <w:br/>
        <w:t>Identity document no.: _______________</w:t>
      </w:r>
      <w:r w:rsidRPr="00D264D0">
        <w:br/>
        <w:t>Signature: ____________________</w:t>
      </w:r>
    </w:p>
    <w:p w:rsidR="00C23E6B" w:rsidRPr="00D264D0" w:rsidRDefault="00C23E6B" w:rsidP="00C23E6B">
      <w:pPr>
        <w:jc w:val="both"/>
      </w:pPr>
      <w:r w:rsidRPr="00D264D0">
        <w:br/>
        <w:t>(For consular officer)</w:t>
      </w:r>
    </w:p>
    <w:p w:rsidR="00C23E6B" w:rsidRPr="00D264D0" w:rsidRDefault="00C23E6B" w:rsidP="00C23E6B">
      <w:pPr>
        <w:jc w:val="both"/>
      </w:pPr>
      <w:r w:rsidRPr="00D264D0">
        <w:t xml:space="preserve">I, the undersigned </w:t>
      </w:r>
      <w:r w:rsidR="006851D1" w:rsidRPr="00D264D0">
        <w:t xml:space="preserve">Head of the Consular Office </w:t>
      </w:r>
      <w:r w:rsidRPr="00D264D0">
        <w:t xml:space="preserve">of the Embassy of </w:t>
      </w:r>
      <w:r w:rsidR="006851D1" w:rsidRPr="00D264D0">
        <w:t>Italy in Tbilisi</w:t>
      </w:r>
      <w:r w:rsidRPr="00D264D0">
        <w:t xml:space="preserve">, certify that this declaration </w:t>
      </w:r>
      <w:proofErr w:type="gramStart"/>
      <w:r w:rsidRPr="00D264D0">
        <w:t>was made</w:t>
      </w:r>
      <w:proofErr w:type="gramEnd"/>
      <w:r w:rsidRPr="00D264D0">
        <w:t xml:space="preserve"> in my presence and the signatures above were affixed before me on __/__/____.</w:t>
      </w:r>
    </w:p>
    <w:p w:rsidR="008604C3" w:rsidRPr="00D264D0" w:rsidRDefault="00C23E6B" w:rsidP="00C23E6B">
      <w:pPr>
        <w:jc w:val="both"/>
      </w:pPr>
      <w:r w:rsidRPr="00D264D0">
        <w:t>Consular stamp and signature: ______________________</w:t>
      </w:r>
    </w:p>
    <w:p w:rsidR="00C23E6B" w:rsidRPr="00D264D0" w:rsidRDefault="00C23E6B"/>
    <w:sectPr w:rsidR="00C23E6B" w:rsidRPr="00D264D0" w:rsidSect="00C23E6B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1FA6"/>
    <w:rsid w:val="006851D1"/>
    <w:rsid w:val="008604C3"/>
    <w:rsid w:val="00AA1D8D"/>
    <w:rsid w:val="00B47730"/>
    <w:rsid w:val="00BC43C2"/>
    <w:rsid w:val="00C23E6B"/>
    <w:rsid w:val="00CB0664"/>
    <w:rsid w:val="00D264D0"/>
    <w:rsid w:val="00F25D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1920D"/>
  <w14:defaultImageDpi w14:val="300"/>
  <w15:docId w15:val="{D75C6F57-E76D-4DBC-9AB9-5AF5D591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1639E6-CAA2-486E-8B5C-F20ABE47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andrea.baccarini</cp:lastModifiedBy>
  <cp:revision>7</cp:revision>
  <cp:lastPrinted>2025-09-25T07:44:00Z</cp:lastPrinted>
  <dcterms:created xsi:type="dcterms:W3CDTF">2025-09-25T07:26:00Z</dcterms:created>
  <dcterms:modified xsi:type="dcterms:W3CDTF">2025-09-25T07:44:00Z</dcterms:modified>
  <cp:category/>
</cp:coreProperties>
</file>